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F89F" w14:textId="77777777" w:rsidR="00AA3F67" w:rsidRDefault="00AA3F67" w:rsidP="00AA3F67">
      <w:pPr>
        <w:spacing w:line="240" w:lineRule="auto"/>
        <w:rPr>
          <w:rFonts w:eastAsia="Times New Roman" w:cs="Times New Roman"/>
          <w:b/>
          <w:bCs/>
          <w:lang w:bidi="ar-EG"/>
        </w:rPr>
      </w:pPr>
    </w:p>
    <w:p w14:paraId="74F7DAE1" w14:textId="77777777" w:rsidR="00AA3F67" w:rsidRDefault="00AA3F67" w:rsidP="00AA3F67">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394D1E3" w14:textId="77777777" w:rsidR="00AA3F67" w:rsidRDefault="00AA3F67" w:rsidP="00AA3F67">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5F44DDE2" w14:textId="1629D072" w:rsidR="00AA3F67" w:rsidRPr="00083E32" w:rsidRDefault="00AA3F67" w:rsidP="00AA3F67">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3E191A">
        <w:rPr>
          <w:rFonts w:eastAsia="Times New Roman" w:cs="Times New Roman" w:hint="cs"/>
          <w:b/>
          <w:bCs/>
          <w:rtl/>
        </w:rPr>
        <w:t>1</w:t>
      </w:r>
      <w:r w:rsidR="00BA22C0">
        <w:rPr>
          <w:rFonts w:eastAsia="Times New Roman" w:cs="Times New Roman" w:hint="cs"/>
          <w:b/>
          <w:bCs/>
          <w:rtl/>
        </w:rPr>
        <w:t>4</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700120EF" w14:textId="77777777" w:rsidR="00AA3F67" w:rsidRPr="00DE7D94" w:rsidRDefault="00AA3F67" w:rsidP="00AA3F67">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KAS-Jan-2025–PR00</w:t>
      </w:r>
      <w:r>
        <w:rPr>
          <w:rFonts w:eastAsia="Times New Roman" w:cs="Times New Roman"/>
          <w:b/>
          <w:bCs/>
          <w:u w:val="single"/>
        </w:rPr>
        <w:t>7</w:t>
      </w:r>
      <w:r w:rsidRPr="008A4B3C">
        <w:rPr>
          <w:rFonts w:eastAsia="Times New Roman" w:cs="Times New Roman"/>
          <w:b/>
          <w:bCs/>
          <w:u w:val="single"/>
        </w:rPr>
        <w:t xml:space="preserve">- </w:t>
      </w:r>
    </w:p>
    <w:p w14:paraId="765957FF" w14:textId="77777777" w:rsidR="00AA3F67" w:rsidRDefault="00AA3F67" w:rsidP="00AA3F67">
      <w:pPr>
        <w:spacing w:line="240" w:lineRule="auto"/>
        <w:jc w:val="center"/>
        <w:rPr>
          <w:rFonts w:eastAsia="Times New Roman" w:cs="Arial"/>
          <w:b/>
          <w:bCs/>
          <w:u w:val="single"/>
        </w:rPr>
      </w:pPr>
      <w:r>
        <w:rPr>
          <w:rFonts w:eastAsia="Times New Roman" w:cs="Arial" w:hint="cs"/>
          <w:b/>
          <w:bCs/>
          <w:u w:val="single"/>
          <w:rtl/>
        </w:rPr>
        <w:t xml:space="preserve">اعادة تاهيل محطة مياه منطقة تواريت - القضارف </w:t>
      </w:r>
    </w:p>
    <w:p w14:paraId="5C91D67C" w14:textId="77777777" w:rsidR="00AA3F67" w:rsidRPr="00DE7D94" w:rsidRDefault="00AA3F67" w:rsidP="00AA3F67">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61DE2ED5" w14:textId="77777777" w:rsidR="00AA3F67" w:rsidRPr="00DE7D94" w:rsidRDefault="00AA3F67" w:rsidP="00AA3F67">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23B78EC7" w14:textId="77777777" w:rsidR="00AA3F67" w:rsidRPr="00DE7D94" w:rsidRDefault="00AA3F67" w:rsidP="00AA3F67">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Pr>
          <w:rFonts w:eastAsia="Times New Roman" w:cs="Arial" w:hint="cs"/>
          <w:b/>
          <w:bCs/>
          <w:rtl/>
        </w:rPr>
        <w:t>ل</w:t>
      </w:r>
      <w:r w:rsidRPr="00C13770">
        <w:rPr>
          <w:rFonts w:eastAsia="Times New Roman" w:cs="Arial"/>
          <w:b/>
          <w:bCs/>
          <w:u w:val="single"/>
          <w:rtl/>
          <w:lang w:bidi="ar-EG"/>
        </w:rPr>
        <w:t>اع</w:t>
      </w:r>
      <w:r>
        <w:rPr>
          <w:rFonts w:eastAsia="Times New Roman" w:cs="Arial" w:hint="cs"/>
          <w:b/>
          <w:bCs/>
          <w:u w:val="single"/>
          <w:rtl/>
          <w:lang w:bidi="ar-EG"/>
        </w:rPr>
        <w:t>ا</w:t>
      </w:r>
      <w:r w:rsidRPr="00C13770">
        <w:rPr>
          <w:rFonts w:eastAsia="Times New Roman" w:cs="Arial"/>
          <w:b/>
          <w:bCs/>
          <w:u w:val="single"/>
          <w:rtl/>
          <w:lang w:bidi="ar-EG"/>
        </w:rPr>
        <w:t>دة تاهيل محطة مياه منطقة تواريت</w:t>
      </w:r>
      <w:r w:rsidRPr="00DE7D94">
        <w:rPr>
          <w:rFonts w:eastAsia="Times New Roman" w:cs="Arial" w:hint="cs"/>
          <w:b/>
          <w:bCs/>
          <w:u w:val="single"/>
          <w:rtl/>
        </w:rPr>
        <w:t>.</w:t>
      </w:r>
      <w:r>
        <w:rPr>
          <w:rFonts w:eastAsia="Times New Roman" w:cs="Arial" w:hint="cs"/>
          <w:b/>
          <w:bCs/>
          <w:u w:val="single"/>
          <w:rtl/>
        </w:rPr>
        <w:t xml:space="preserve"> القلابات الشرقية, بولاية شرق السودان </w:t>
      </w:r>
      <w:r>
        <w:rPr>
          <w:rFonts w:eastAsia="Times New Roman" w:cs="Arial"/>
          <w:b/>
          <w:bCs/>
          <w:u w:val="single"/>
          <w:rtl/>
        </w:rPr>
        <w:t>–</w:t>
      </w:r>
      <w:r>
        <w:rPr>
          <w:rFonts w:eastAsia="Times New Roman" w:cs="Arial" w:hint="cs"/>
          <w:b/>
          <w:bCs/>
          <w:u w:val="single"/>
          <w:rtl/>
        </w:rPr>
        <w:t xml:space="preserve"> القضارف.</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53ED2343" w14:textId="77777777" w:rsidR="00AA3F67" w:rsidRPr="00DE7D94" w:rsidRDefault="00AA3F67" w:rsidP="00AA3F67">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5713B85D"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4/ شهادة تسجيل  من المسجل التجاري</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5A0FF6A7"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AA3F67">
        <w:rPr>
          <w:rFonts w:eastAsia="Times New Roman" w:cs="Arial" w:hint="cs"/>
          <w:b/>
          <w:bCs/>
          <w:u w:val="single"/>
          <w:rtl/>
        </w:rPr>
        <w:t>2</w:t>
      </w:r>
      <w:r w:rsidR="00BA22C0">
        <w:rPr>
          <w:rFonts w:eastAsia="Times New Roman" w:cs="Arial" w:hint="cs"/>
          <w:b/>
          <w:bCs/>
          <w:u w:val="single"/>
          <w:rtl/>
        </w:rPr>
        <w:t>1</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294AF176"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C861CB" w:rsidRPr="00511AAF">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Pr="00626616">
        <w:rPr>
          <w:rFonts w:eastAsiaTheme="minorHAnsi" w:hint="cs"/>
          <w:b/>
          <w:bCs/>
          <w:rtl/>
        </w:rPr>
        <w:t xml:space="preserve">14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997CD0">
        <w:rPr>
          <w:rFonts w:eastAsiaTheme="minorHAnsi"/>
          <w:b/>
          <w:bCs/>
          <w:color w:val="0070C0"/>
          <w:u w:val="single"/>
          <w:lang w:val="en-GB"/>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p w14:paraId="454E6547" w14:textId="7F70AA75" w:rsidR="00330D74" w:rsidRDefault="00330D74" w:rsidP="00330D74">
      <w:pPr>
        <w:rPr>
          <w:rFonts w:ascii="Georgia" w:hAnsi="Georgia"/>
          <w:sz w:val="28"/>
          <w:szCs w:val="28"/>
        </w:rPr>
      </w:pPr>
      <w:r w:rsidRPr="002D3F38">
        <w:rPr>
          <w:rFonts w:ascii="Georgia" w:hAnsi="Georgia"/>
          <w:sz w:val="28"/>
          <w:szCs w:val="28"/>
        </w:rPr>
        <w:t>Th</w:t>
      </w:r>
      <w:r>
        <w:rPr>
          <w:rFonts w:ascii="Georgia" w:hAnsi="Georgia"/>
          <w:sz w:val="28"/>
          <w:szCs w:val="28"/>
        </w:rPr>
        <w:t>is</w:t>
      </w:r>
      <w:r w:rsidRPr="002D3F38">
        <w:rPr>
          <w:rFonts w:ascii="Georgia" w:hAnsi="Georgia"/>
          <w:sz w:val="28"/>
          <w:szCs w:val="28"/>
        </w:rPr>
        <w:t xml:space="preserve"> BOQ below must be filled as accurately as possible.</w:t>
      </w:r>
    </w:p>
    <w:tbl>
      <w:tblPr>
        <w:tblW w:w="10626" w:type="dxa"/>
        <w:jc w:val="center"/>
        <w:tblLook w:val="04A0" w:firstRow="1" w:lastRow="0" w:firstColumn="1" w:lastColumn="0" w:noHBand="0" w:noVBand="1"/>
      </w:tblPr>
      <w:tblGrid>
        <w:gridCol w:w="960"/>
        <w:gridCol w:w="4900"/>
        <w:gridCol w:w="1065"/>
        <w:gridCol w:w="1066"/>
        <w:gridCol w:w="1168"/>
        <w:gridCol w:w="1467"/>
      </w:tblGrid>
      <w:tr w:rsidR="00DB35DD" w:rsidRPr="00DB35DD" w14:paraId="41402EDD" w14:textId="77777777" w:rsidTr="00AE65D1">
        <w:trPr>
          <w:trHeight w:val="840"/>
          <w:jc w:val="center"/>
        </w:trPr>
        <w:tc>
          <w:tcPr>
            <w:tcW w:w="9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FFAE213" w14:textId="77777777" w:rsidR="00DB35DD" w:rsidRPr="00DB35DD" w:rsidRDefault="00DB35DD" w:rsidP="00DB35DD">
            <w:pPr>
              <w:spacing w:after="0" w:line="240" w:lineRule="auto"/>
              <w:rPr>
                <w:rFonts w:ascii="Georgia" w:eastAsia="Times New Roman" w:hAnsi="Georgia" w:cs="Calibri"/>
                <w:b/>
                <w:bCs/>
                <w:color w:val="000000"/>
                <w:sz w:val="28"/>
                <w:szCs w:val="28"/>
              </w:rPr>
            </w:pPr>
            <w:r w:rsidRPr="00DB35DD">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000000" w:fill="FABF8F"/>
            <w:noWrap/>
            <w:vAlign w:val="center"/>
            <w:hideMark/>
          </w:tcPr>
          <w:p w14:paraId="66BFC8C5" w14:textId="77777777" w:rsidR="00DB35DD" w:rsidRPr="00DB35DD" w:rsidRDefault="00DB35DD" w:rsidP="00DB35DD">
            <w:pPr>
              <w:spacing w:after="0" w:line="240" w:lineRule="auto"/>
              <w:rPr>
                <w:rFonts w:ascii="Georgia" w:eastAsia="Times New Roman" w:hAnsi="Georgia" w:cs="Calibri"/>
                <w:b/>
                <w:bCs/>
                <w:color w:val="000000"/>
                <w:sz w:val="28"/>
                <w:szCs w:val="28"/>
              </w:rPr>
            </w:pPr>
            <w:r w:rsidRPr="00DB35DD">
              <w:rPr>
                <w:rFonts w:ascii="Georgia" w:eastAsia="Times New Roman" w:hAnsi="Georgia" w:cs="Calibri"/>
                <w:b/>
                <w:bCs/>
                <w:color w:val="000000"/>
                <w:sz w:val="28"/>
                <w:szCs w:val="28"/>
              </w:rPr>
              <w:t>Description</w:t>
            </w:r>
          </w:p>
        </w:tc>
        <w:tc>
          <w:tcPr>
            <w:tcW w:w="1065" w:type="dxa"/>
            <w:tcBorders>
              <w:top w:val="single" w:sz="4" w:space="0" w:color="auto"/>
              <w:left w:val="nil"/>
              <w:bottom w:val="single" w:sz="4" w:space="0" w:color="auto"/>
              <w:right w:val="single" w:sz="4" w:space="0" w:color="auto"/>
            </w:tcBorders>
            <w:shd w:val="clear" w:color="000000" w:fill="FABF8F"/>
            <w:noWrap/>
            <w:vAlign w:val="center"/>
            <w:hideMark/>
          </w:tcPr>
          <w:p w14:paraId="66860D8C" w14:textId="77777777" w:rsidR="00DB35DD" w:rsidRPr="00DB35DD" w:rsidRDefault="00DB35DD" w:rsidP="00DB35DD">
            <w:pPr>
              <w:spacing w:after="0" w:line="240" w:lineRule="auto"/>
              <w:rPr>
                <w:rFonts w:ascii="Georgia" w:eastAsia="Times New Roman" w:hAnsi="Georgia" w:cs="Calibri"/>
                <w:b/>
                <w:bCs/>
                <w:color w:val="000000"/>
                <w:sz w:val="28"/>
                <w:szCs w:val="28"/>
              </w:rPr>
            </w:pPr>
            <w:r w:rsidRPr="00DB35DD">
              <w:rPr>
                <w:rFonts w:ascii="Georgia" w:eastAsia="Times New Roman" w:hAnsi="Georgia" w:cs="Calibri"/>
                <w:b/>
                <w:bCs/>
                <w:color w:val="000000"/>
                <w:sz w:val="28"/>
                <w:szCs w:val="28"/>
              </w:rPr>
              <w:t>Units</w:t>
            </w:r>
          </w:p>
        </w:tc>
        <w:tc>
          <w:tcPr>
            <w:tcW w:w="1066" w:type="dxa"/>
            <w:tcBorders>
              <w:top w:val="single" w:sz="4" w:space="0" w:color="auto"/>
              <w:left w:val="nil"/>
              <w:bottom w:val="single" w:sz="4" w:space="0" w:color="auto"/>
              <w:right w:val="single" w:sz="4" w:space="0" w:color="auto"/>
            </w:tcBorders>
            <w:shd w:val="clear" w:color="000000" w:fill="FABF8F"/>
            <w:noWrap/>
            <w:vAlign w:val="center"/>
            <w:hideMark/>
          </w:tcPr>
          <w:p w14:paraId="3FC2A7D9" w14:textId="77777777" w:rsidR="00DB35DD" w:rsidRPr="00DB35DD" w:rsidRDefault="00DB35DD" w:rsidP="00DB35DD">
            <w:pPr>
              <w:spacing w:after="0" w:line="240" w:lineRule="auto"/>
              <w:rPr>
                <w:rFonts w:ascii="Georgia" w:eastAsia="Times New Roman" w:hAnsi="Georgia" w:cs="Calibri"/>
                <w:b/>
                <w:bCs/>
                <w:color w:val="000000"/>
                <w:sz w:val="28"/>
                <w:szCs w:val="28"/>
              </w:rPr>
            </w:pPr>
            <w:r w:rsidRPr="00DB35DD">
              <w:rPr>
                <w:rFonts w:ascii="Georgia" w:eastAsia="Times New Roman" w:hAnsi="Georgia" w:cs="Calibri"/>
                <w:b/>
                <w:bCs/>
                <w:color w:val="000000"/>
                <w:sz w:val="28"/>
                <w:szCs w:val="28"/>
              </w:rPr>
              <w:t>QTY</w:t>
            </w:r>
          </w:p>
        </w:tc>
        <w:tc>
          <w:tcPr>
            <w:tcW w:w="1168" w:type="dxa"/>
            <w:tcBorders>
              <w:top w:val="single" w:sz="4" w:space="0" w:color="auto"/>
              <w:left w:val="nil"/>
              <w:bottom w:val="single" w:sz="4" w:space="0" w:color="auto"/>
              <w:right w:val="single" w:sz="4" w:space="0" w:color="auto"/>
            </w:tcBorders>
            <w:shd w:val="clear" w:color="000000" w:fill="FABF8F"/>
            <w:vAlign w:val="center"/>
            <w:hideMark/>
          </w:tcPr>
          <w:p w14:paraId="29AE1091" w14:textId="77777777" w:rsidR="00DB35DD" w:rsidRPr="00DB35DD" w:rsidRDefault="00DB35DD" w:rsidP="00DB35DD">
            <w:pPr>
              <w:spacing w:after="0" w:line="240" w:lineRule="auto"/>
              <w:rPr>
                <w:rFonts w:ascii="Georgia" w:eastAsia="Times New Roman" w:hAnsi="Georgia" w:cs="Calibri"/>
                <w:b/>
                <w:bCs/>
                <w:color w:val="000000"/>
                <w:sz w:val="28"/>
                <w:szCs w:val="28"/>
              </w:rPr>
            </w:pPr>
            <w:r w:rsidRPr="00DB35DD">
              <w:rPr>
                <w:rFonts w:ascii="Georgia" w:eastAsia="Times New Roman" w:hAnsi="Georgia" w:cs="Calibri"/>
                <w:b/>
                <w:bCs/>
                <w:color w:val="000000"/>
                <w:sz w:val="28"/>
                <w:szCs w:val="28"/>
              </w:rPr>
              <w:t>Unit Price (SDG)</w:t>
            </w:r>
          </w:p>
        </w:tc>
        <w:tc>
          <w:tcPr>
            <w:tcW w:w="1467" w:type="dxa"/>
            <w:tcBorders>
              <w:top w:val="single" w:sz="4" w:space="0" w:color="auto"/>
              <w:left w:val="nil"/>
              <w:bottom w:val="single" w:sz="4" w:space="0" w:color="auto"/>
              <w:right w:val="single" w:sz="4" w:space="0" w:color="auto"/>
            </w:tcBorders>
            <w:shd w:val="clear" w:color="000000" w:fill="FABF8F"/>
            <w:vAlign w:val="center"/>
            <w:hideMark/>
          </w:tcPr>
          <w:p w14:paraId="15BE5143" w14:textId="77777777" w:rsidR="00DB35DD" w:rsidRPr="00DB35DD" w:rsidRDefault="00DB35DD" w:rsidP="00DB35DD">
            <w:pPr>
              <w:spacing w:after="0" w:line="240" w:lineRule="auto"/>
              <w:rPr>
                <w:rFonts w:ascii="Georgia" w:eastAsia="Times New Roman" w:hAnsi="Georgia" w:cs="Calibri"/>
                <w:b/>
                <w:bCs/>
                <w:color w:val="000000"/>
                <w:sz w:val="28"/>
                <w:szCs w:val="28"/>
              </w:rPr>
            </w:pPr>
            <w:r w:rsidRPr="00DB35DD">
              <w:rPr>
                <w:rFonts w:ascii="Georgia" w:eastAsia="Times New Roman" w:hAnsi="Georgia" w:cs="Calibri"/>
                <w:b/>
                <w:bCs/>
                <w:color w:val="000000"/>
                <w:sz w:val="28"/>
                <w:szCs w:val="28"/>
              </w:rPr>
              <w:t>Amount (SDG)</w:t>
            </w:r>
          </w:p>
        </w:tc>
      </w:tr>
      <w:tr w:rsidR="00DB35DD" w:rsidRPr="00DB35DD" w14:paraId="3838A966"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29E9D"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1</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3A9BCE11"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a 2-inch pump (centrifugal) horizontal European-made with the following specifications: -</w:t>
            </w:r>
            <w:r w:rsidRPr="00DB35DD">
              <w:rPr>
                <w:rFonts w:ascii="Georgia" w:eastAsia="Calibri" w:hAnsi="Georgia" w:cs="Arial"/>
                <w:kern w:val="2"/>
                <w:sz w:val="20"/>
                <w:szCs w:val="20"/>
                <w14:ligatures w14:val="standardContextual"/>
              </w:rPr>
              <w:br/>
              <w:t>* Power = 3 HP / 2.2 kW</w:t>
            </w:r>
            <w:r w:rsidRPr="00DB35DD">
              <w:rPr>
                <w:rFonts w:ascii="Georgia" w:eastAsia="Calibri" w:hAnsi="Georgia" w:cs="Arial"/>
                <w:kern w:val="2"/>
                <w:sz w:val="20"/>
                <w:szCs w:val="20"/>
                <w14:ligatures w14:val="standardContextual"/>
              </w:rPr>
              <w:br/>
              <w:t xml:space="preserve">* Productivity = 120 liters / min </w:t>
            </w:r>
            <w:r w:rsidRPr="00DB35DD">
              <w:rPr>
                <w:rFonts w:ascii="Georgia" w:eastAsia="Calibri" w:hAnsi="Georgia" w:cs="Arial"/>
                <w:kern w:val="2"/>
                <w:sz w:val="20"/>
                <w:szCs w:val="20"/>
                <w14:ligatures w14:val="standardContextual"/>
              </w:rPr>
              <w:br/>
              <w:t>* Lifting force = 26 meters</w:t>
            </w:r>
            <w:r w:rsidRPr="00DB35DD">
              <w:rPr>
                <w:rFonts w:ascii="Georgia" w:eastAsia="Calibri" w:hAnsi="Georgia" w:cs="Arial"/>
                <w:kern w:val="2"/>
                <w:sz w:val="20"/>
                <w:szCs w:val="20"/>
                <w14:ligatures w14:val="standardContextual"/>
              </w:rPr>
              <w:br/>
              <w:t xml:space="preserve">* Stainless steel blades </w:t>
            </w:r>
            <w:r w:rsidRPr="00DB35DD">
              <w:rPr>
                <w:rFonts w:ascii="Georgia" w:eastAsia="Calibri" w:hAnsi="Georgia" w:cs="Arial"/>
                <w:kern w:val="2"/>
                <w:sz w:val="20"/>
                <w:szCs w:val="20"/>
                <w14:ligatures w14:val="standardContextual"/>
              </w:rPr>
              <w:br/>
              <w:t xml:space="preserve">* Full protection switch commensurate with the operation of the pump and a 63 amp tipper switch. </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D44A3"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No</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C840"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hideMark/>
          </w:tcPr>
          <w:p w14:paraId="55D53171"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6ED68EFE"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0850D63F"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C78318"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shd w:val="clear" w:color="auto" w:fill="auto"/>
            <w:vAlign w:val="center"/>
            <w:hideMark/>
          </w:tcPr>
          <w:p w14:paraId="30FD3624"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a fence of barn wire caliber 5 mm with dimensions (15 * 15) meters with the following specifications: -</w:t>
            </w:r>
            <w:r w:rsidRPr="00DB35DD">
              <w:rPr>
                <w:rFonts w:ascii="Georgia" w:eastAsia="Calibri" w:hAnsi="Georgia" w:cs="Arial"/>
                <w:kern w:val="2"/>
                <w:sz w:val="20"/>
                <w:szCs w:val="20"/>
                <w14:ligatures w14:val="standardContextual"/>
              </w:rPr>
              <w:br/>
              <w:t xml:space="preserve">1 / anchored legs of the corner (2,5) inches thickness 5 mm imported height of 2.5 meters and corners of the corner (3) inch imported thickness of 5 mm with distances of 2 meters each two corners along the fence dimensions of the hole (40 * 40 * 40) cm and the height of the fence above the ground 2 meters installed with each other skewer 6 mm standard number 3 horizontal lines  installation concrete 6:3:1) with good spraying and install the posts and wire well as directed by the supervising engineer </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D12D7D2"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Job</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6EE7DD6"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hideMark/>
          </w:tcPr>
          <w:p w14:paraId="165E5FF9"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3D949625"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260E81B2"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7E955"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3</w:t>
            </w:r>
          </w:p>
        </w:tc>
        <w:tc>
          <w:tcPr>
            <w:tcW w:w="4900" w:type="dxa"/>
            <w:tcBorders>
              <w:top w:val="nil"/>
              <w:left w:val="nil"/>
              <w:bottom w:val="single" w:sz="4" w:space="0" w:color="auto"/>
              <w:right w:val="single" w:sz="4" w:space="0" w:color="auto"/>
            </w:tcBorders>
            <w:shd w:val="clear" w:color="auto" w:fill="auto"/>
            <w:vAlign w:val="center"/>
            <w:hideMark/>
          </w:tcPr>
          <w:p w14:paraId="1BFF2F6F"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a gate with the following specifications: -</w:t>
            </w:r>
            <w:r w:rsidRPr="00DB35DD">
              <w:rPr>
                <w:rFonts w:ascii="Georgia" w:eastAsia="Calibri" w:hAnsi="Georgia" w:cs="Arial"/>
                <w:kern w:val="2"/>
                <w:sz w:val="20"/>
                <w:szCs w:val="20"/>
                <w14:ligatures w14:val="standardContextual"/>
              </w:rPr>
              <w:br/>
              <w:t>Two stubbles total width 250 cm height 2 meters Frame angle 2 inches imported binding skewer 3 Lineh distances of 20 cm horizontal and anchored pillars of the corner (2.5) inches installed in digging depth 60 cm concrete 6:3:1) ) with good spraying and appropriate paint as directed by the supervising engineer</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7CB68BA"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Job</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417D7246"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hideMark/>
          </w:tcPr>
          <w:p w14:paraId="0495C4F2"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00B11F68"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03F5B7DC"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9243E3"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4</w:t>
            </w:r>
          </w:p>
        </w:tc>
        <w:tc>
          <w:tcPr>
            <w:tcW w:w="4900" w:type="dxa"/>
            <w:tcBorders>
              <w:top w:val="nil"/>
              <w:left w:val="nil"/>
              <w:bottom w:val="single" w:sz="4" w:space="0" w:color="auto"/>
              <w:right w:val="single" w:sz="4" w:space="0" w:color="auto"/>
            </w:tcBorders>
            <w:shd w:val="clear" w:color="auto" w:fill="auto"/>
            <w:vAlign w:val="center"/>
            <w:hideMark/>
          </w:tcPr>
          <w:p w14:paraId="27431F9D"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 xml:space="preserve">Supply and installation of a 2-inch iron pipe Galvaniz up and down for a tank with a height of 4 meters and the length of the tank 2 meters, including the installation of 2 rolling 2 inch copper with the necessary connections according to the directives of the supervising engineer </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5209872"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Job</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E853DC4"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hideMark/>
          </w:tcPr>
          <w:p w14:paraId="389F8363"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5A80381E"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7CF32B9A"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9B280D"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5</w:t>
            </w:r>
          </w:p>
        </w:tc>
        <w:tc>
          <w:tcPr>
            <w:tcW w:w="4900" w:type="dxa"/>
            <w:tcBorders>
              <w:top w:val="nil"/>
              <w:left w:val="nil"/>
              <w:bottom w:val="single" w:sz="4" w:space="0" w:color="auto"/>
              <w:right w:val="single" w:sz="4" w:space="0" w:color="auto"/>
            </w:tcBorders>
            <w:shd w:val="clear" w:color="auto" w:fill="auto"/>
            <w:vAlign w:val="center"/>
            <w:hideMark/>
          </w:tcPr>
          <w:p w14:paraId="4F5C25E1"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of installation of an iron pipe (Galvinayz) with a waterway (creek) length of 24 meters, including installation of 4 elbows + June 2 + 2 nobility + 2 inch sleeve with good installation as directed by the supervising engineer</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D261A8F"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Job</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9D5900D"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hideMark/>
          </w:tcPr>
          <w:p w14:paraId="71043416"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494F2960"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10AB1A15"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CAA16"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6</w:t>
            </w:r>
          </w:p>
        </w:tc>
        <w:tc>
          <w:tcPr>
            <w:tcW w:w="4900" w:type="dxa"/>
            <w:tcBorders>
              <w:top w:val="nil"/>
              <w:left w:val="nil"/>
              <w:bottom w:val="single" w:sz="4" w:space="0" w:color="auto"/>
              <w:right w:val="single" w:sz="4" w:space="0" w:color="auto"/>
            </w:tcBorders>
            <w:shd w:val="clear" w:color="auto" w:fill="auto"/>
            <w:vAlign w:val="center"/>
            <w:hideMark/>
          </w:tcPr>
          <w:p w14:paraId="0775BA47"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solar panels with a capacity of (555) watts, including racks</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A77F6AE"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No</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773F5696"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8</w:t>
            </w:r>
          </w:p>
        </w:tc>
        <w:tc>
          <w:tcPr>
            <w:tcW w:w="1168" w:type="dxa"/>
            <w:tcBorders>
              <w:top w:val="nil"/>
              <w:left w:val="nil"/>
              <w:bottom w:val="single" w:sz="4" w:space="0" w:color="auto"/>
              <w:right w:val="single" w:sz="4" w:space="0" w:color="auto"/>
            </w:tcBorders>
            <w:shd w:val="clear" w:color="auto" w:fill="auto"/>
            <w:noWrap/>
            <w:vAlign w:val="center"/>
            <w:hideMark/>
          </w:tcPr>
          <w:p w14:paraId="53E9AF7A"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46FDC63E"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4974D4FC"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145E24"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7</w:t>
            </w:r>
          </w:p>
        </w:tc>
        <w:tc>
          <w:tcPr>
            <w:tcW w:w="4900" w:type="dxa"/>
            <w:tcBorders>
              <w:top w:val="nil"/>
              <w:left w:val="nil"/>
              <w:bottom w:val="single" w:sz="4" w:space="0" w:color="auto"/>
              <w:right w:val="single" w:sz="4" w:space="0" w:color="auto"/>
            </w:tcBorders>
            <w:shd w:val="clear" w:color="auto" w:fill="auto"/>
            <w:vAlign w:val="center"/>
            <w:hideMark/>
          </w:tcPr>
          <w:p w14:paraId="1B6C3BA2"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inverter (3) kW with box and switches (AC-DC) fuses 16 amp 500 volts with fans protection suitable for the protection of inverter and panels</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238844E"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No</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6D385EA1"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hideMark/>
          </w:tcPr>
          <w:p w14:paraId="26932C78"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771DB34F"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7F374881"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21BA7FB"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8</w:t>
            </w:r>
          </w:p>
        </w:tc>
        <w:tc>
          <w:tcPr>
            <w:tcW w:w="4900" w:type="dxa"/>
            <w:tcBorders>
              <w:top w:val="nil"/>
              <w:left w:val="nil"/>
              <w:bottom w:val="single" w:sz="4" w:space="0" w:color="auto"/>
              <w:right w:val="single" w:sz="4" w:space="0" w:color="auto"/>
            </w:tcBorders>
            <w:shd w:val="clear" w:color="auto" w:fill="auto"/>
            <w:vAlign w:val="center"/>
          </w:tcPr>
          <w:p w14:paraId="1A081942"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 xml:space="preserve">Supply and installation of (2) inch copper roll with a year + elbow + nobles + June  </w:t>
            </w:r>
          </w:p>
        </w:tc>
        <w:tc>
          <w:tcPr>
            <w:tcW w:w="1065" w:type="dxa"/>
            <w:tcBorders>
              <w:top w:val="nil"/>
              <w:left w:val="single" w:sz="4" w:space="0" w:color="auto"/>
              <w:bottom w:val="single" w:sz="4" w:space="0" w:color="auto"/>
              <w:right w:val="single" w:sz="4" w:space="0" w:color="auto"/>
            </w:tcBorders>
            <w:shd w:val="clear" w:color="auto" w:fill="auto"/>
            <w:noWrap/>
            <w:vAlign w:val="center"/>
          </w:tcPr>
          <w:p w14:paraId="43BDC0FC"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No</w:t>
            </w:r>
          </w:p>
        </w:tc>
        <w:tc>
          <w:tcPr>
            <w:tcW w:w="1066" w:type="dxa"/>
            <w:tcBorders>
              <w:top w:val="nil"/>
              <w:left w:val="single" w:sz="4" w:space="0" w:color="auto"/>
              <w:bottom w:val="single" w:sz="4" w:space="0" w:color="auto"/>
              <w:right w:val="single" w:sz="4" w:space="0" w:color="auto"/>
            </w:tcBorders>
            <w:shd w:val="clear" w:color="auto" w:fill="auto"/>
            <w:noWrap/>
            <w:vAlign w:val="center"/>
          </w:tcPr>
          <w:p w14:paraId="61A14C60"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4</w:t>
            </w:r>
          </w:p>
        </w:tc>
        <w:tc>
          <w:tcPr>
            <w:tcW w:w="1168" w:type="dxa"/>
            <w:tcBorders>
              <w:top w:val="nil"/>
              <w:left w:val="nil"/>
              <w:bottom w:val="single" w:sz="4" w:space="0" w:color="auto"/>
              <w:right w:val="single" w:sz="4" w:space="0" w:color="auto"/>
            </w:tcBorders>
            <w:shd w:val="clear" w:color="auto" w:fill="auto"/>
            <w:noWrap/>
            <w:vAlign w:val="center"/>
          </w:tcPr>
          <w:p w14:paraId="03FBEDFF"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14:paraId="72E6116C"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r>
      <w:tr w:rsidR="00DB35DD" w:rsidRPr="00DB35DD" w14:paraId="4C32A81C"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6E568D7"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lastRenderedPageBreak/>
              <w:t>9</w:t>
            </w:r>
          </w:p>
        </w:tc>
        <w:tc>
          <w:tcPr>
            <w:tcW w:w="4900" w:type="dxa"/>
            <w:tcBorders>
              <w:top w:val="nil"/>
              <w:left w:val="nil"/>
              <w:bottom w:val="single" w:sz="4" w:space="0" w:color="auto"/>
              <w:right w:val="single" w:sz="4" w:space="0" w:color="auto"/>
            </w:tcBorders>
            <w:shd w:val="clear" w:color="auto" w:fill="auto"/>
            <w:vAlign w:val="center"/>
          </w:tcPr>
          <w:p w14:paraId="29F3A9D8"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 xml:space="preserve">Supply and work of pouring of white concrete 6:3:1) dimensions (1) meters and thickness (10) cm in the four directions of the terrace with the work of a drin at the end of the casting and the installation of a pipe length of 2 meters (HD) to collect water Aldrin with good spraying as directed by the supervising engineer </w:t>
            </w:r>
          </w:p>
        </w:tc>
        <w:tc>
          <w:tcPr>
            <w:tcW w:w="1065" w:type="dxa"/>
            <w:tcBorders>
              <w:top w:val="nil"/>
              <w:left w:val="single" w:sz="4" w:space="0" w:color="auto"/>
              <w:bottom w:val="single" w:sz="4" w:space="0" w:color="auto"/>
              <w:right w:val="single" w:sz="4" w:space="0" w:color="auto"/>
            </w:tcBorders>
            <w:shd w:val="clear" w:color="auto" w:fill="auto"/>
            <w:noWrap/>
            <w:vAlign w:val="center"/>
          </w:tcPr>
          <w:p w14:paraId="03C77D9E"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Job</w:t>
            </w:r>
          </w:p>
        </w:tc>
        <w:tc>
          <w:tcPr>
            <w:tcW w:w="1066" w:type="dxa"/>
            <w:tcBorders>
              <w:top w:val="nil"/>
              <w:left w:val="single" w:sz="4" w:space="0" w:color="auto"/>
              <w:bottom w:val="single" w:sz="4" w:space="0" w:color="auto"/>
              <w:right w:val="single" w:sz="4" w:space="0" w:color="auto"/>
            </w:tcBorders>
            <w:shd w:val="clear" w:color="auto" w:fill="auto"/>
            <w:noWrap/>
            <w:vAlign w:val="center"/>
          </w:tcPr>
          <w:p w14:paraId="172AC814"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tcPr>
          <w:p w14:paraId="5F4A6B26"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14:paraId="44FD805F"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r>
      <w:tr w:rsidR="00DB35DD" w:rsidRPr="00DB35DD" w14:paraId="4AFF5F90"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E680DB7"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10</w:t>
            </w:r>
          </w:p>
        </w:tc>
        <w:tc>
          <w:tcPr>
            <w:tcW w:w="4900" w:type="dxa"/>
            <w:tcBorders>
              <w:top w:val="nil"/>
              <w:left w:val="nil"/>
              <w:bottom w:val="single" w:sz="4" w:space="0" w:color="auto"/>
              <w:right w:val="single" w:sz="4" w:space="0" w:color="auto"/>
            </w:tcBorders>
            <w:shd w:val="clear" w:color="auto" w:fill="auto"/>
            <w:vAlign w:val="center"/>
          </w:tcPr>
          <w:p w14:paraId="08E313A1"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(3/4) inch MAC faucets</w:t>
            </w:r>
          </w:p>
        </w:tc>
        <w:tc>
          <w:tcPr>
            <w:tcW w:w="1065" w:type="dxa"/>
            <w:tcBorders>
              <w:top w:val="nil"/>
              <w:left w:val="single" w:sz="4" w:space="0" w:color="auto"/>
              <w:bottom w:val="single" w:sz="4" w:space="0" w:color="auto"/>
              <w:right w:val="single" w:sz="4" w:space="0" w:color="auto"/>
            </w:tcBorders>
            <w:shd w:val="clear" w:color="auto" w:fill="auto"/>
            <w:noWrap/>
            <w:vAlign w:val="center"/>
          </w:tcPr>
          <w:p w14:paraId="0A74BB6B"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No</w:t>
            </w:r>
          </w:p>
        </w:tc>
        <w:tc>
          <w:tcPr>
            <w:tcW w:w="1066" w:type="dxa"/>
            <w:tcBorders>
              <w:top w:val="nil"/>
              <w:left w:val="single" w:sz="4" w:space="0" w:color="auto"/>
              <w:bottom w:val="single" w:sz="4" w:space="0" w:color="auto"/>
              <w:right w:val="single" w:sz="4" w:space="0" w:color="auto"/>
            </w:tcBorders>
            <w:shd w:val="clear" w:color="auto" w:fill="auto"/>
            <w:noWrap/>
            <w:vAlign w:val="center"/>
          </w:tcPr>
          <w:p w14:paraId="3B46A6A1"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6</w:t>
            </w:r>
          </w:p>
        </w:tc>
        <w:tc>
          <w:tcPr>
            <w:tcW w:w="1168" w:type="dxa"/>
            <w:tcBorders>
              <w:top w:val="nil"/>
              <w:left w:val="nil"/>
              <w:bottom w:val="single" w:sz="4" w:space="0" w:color="auto"/>
              <w:right w:val="single" w:sz="4" w:space="0" w:color="auto"/>
            </w:tcBorders>
            <w:shd w:val="clear" w:color="auto" w:fill="auto"/>
            <w:noWrap/>
            <w:vAlign w:val="center"/>
          </w:tcPr>
          <w:p w14:paraId="20732F27"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14:paraId="7DE4BBA3"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r>
      <w:tr w:rsidR="00DB35DD" w:rsidRPr="00DB35DD" w14:paraId="4F1E99C2"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2020130"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11</w:t>
            </w:r>
          </w:p>
        </w:tc>
        <w:tc>
          <w:tcPr>
            <w:tcW w:w="4900" w:type="dxa"/>
            <w:tcBorders>
              <w:top w:val="nil"/>
              <w:left w:val="nil"/>
              <w:bottom w:val="single" w:sz="4" w:space="0" w:color="auto"/>
              <w:right w:val="single" w:sz="4" w:space="0" w:color="auto"/>
            </w:tcBorders>
            <w:shd w:val="clear" w:color="auto" w:fill="auto"/>
            <w:vAlign w:val="center"/>
          </w:tcPr>
          <w:p w14:paraId="61F45B2A"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 xml:space="preserve">Supply and installation of 2-inch cartridge </w:t>
            </w:r>
          </w:p>
        </w:tc>
        <w:tc>
          <w:tcPr>
            <w:tcW w:w="1065" w:type="dxa"/>
            <w:tcBorders>
              <w:top w:val="nil"/>
              <w:left w:val="single" w:sz="4" w:space="0" w:color="auto"/>
              <w:bottom w:val="single" w:sz="4" w:space="0" w:color="auto"/>
              <w:right w:val="single" w:sz="4" w:space="0" w:color="auto"/>
            </w:tcBorders>
            <w:shd w:val="clear" w:color="auto" w:fill="auto"/>
            <w:noWrap/>
            <w:vAlign w:val="center"/>
          </w:tcPr>
          <w:p w14:paraId="765A3418"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m</w:t>
            </w:r>
          </w:p>
        </w:tc>
        <w:tc>
          <w:tcPr>
            <w:tcW w:w="1066" w:type="dxa"/>
            <w:tcBorders>
              <w:top w:val="nil"/>
              <w:left w:val="single" w:sz="4" w:space="0" w:color="auto"/>
              <w:bottom w:val="single" w:sz="4" w:space="0" w:color="auto"/>
              <w:right w:val="single" w:sz="4" w:space="0" w:color="auto"/>
            </w:tcBorders>
            <w:shd w:val="clear" w:color="auto" w:fill="auto"/>
            <w:noWrap/>
            <w:vAlign w:val="center"/>
          </w:tcPr>
          <w:p w14:paraId="7D8D74C0"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8</w:t>
            </w:r>
          </w:p>
        </w:tc>
        <w:tc>
          <w:tcPr>
            <w:tcW w:w="1168" w:type="dxa"/>
            <w:tcBorders>
              <w:top w:val="nil"/>
              <w:left w:val="nil"/>
              <w:bottom w:val="single" w:sz="4" w:space="0" w:color="auto"/>
              <w:right w:val="single" w:sz="4" w:space="0" w:color="auto"/>
            </w:tcBorders>
            <w:shd w:val="clear" w:color="auto" w:fill="auto"/>
            <w:noWrap/>
            <w:vAlign w:val="center"/>
          </w:tcPr>
          <w:p w14:paraId="36C4E9A7"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14:paraId="3B4487E8"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r>
      <w:tr w:rsidR="00DB35DD" w:rsidRPr="00DB35DD" w14:paraId="389724B7"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3FD9672"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12</w:t>
            </w:r>
          </w:p>
        </w:tc>
        <w:tc>
          <w:tcPr>
            <w:tcW w:w="4900" w:type="dxa"/>
            <w:tcBorders>
              <w:top w:val="nil"/>
              <w:left w:val="nil"/>
              <w:bottom w:val="single" w:sz="4" w:space="0" w:color="auto"/>
              <w:right w:val="single" w:sz="4" w:space="0" w:color="auto"/>
            </w:tcBorders>
            <w:shd w:val="clear" w:color="auto" w:fill="auto"/>
            <w:vAlign w:val="center"/>
          </w:tcPr>
          <w:p w14:paraId="12816DA1"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Calibri" w:hAnsi="Georgia" w:cs="Arial"/>
                <w:kern w:val="2"/>
                <w:sz w:val="20"/>
                <w:szCs w:val="20"/>
                <w14:ligatures w14:val="standardContextual"/>
              </w:rPr>
              <w:t>Supply and installation of a vertical tank with a capacity of 5000 liters with good installation of the corner 2 inches 3 mm imported in 4 directions with a length and width of (20) meters according to the directives of the supervising engineer</w:t>
            </w:r>
          </w:p>
        </w:tc>
        <w:tc>
          <w:tcPr>
            <w:tcW w:w="1065" w:type="dxa"/>
            <w:tcBorders>
              <w:top w:val="nil"/>
              <w:left w:val="single" w:sz="4" w:space="0" w:color="auto"/>
              <w:bottom w:val="single" w:sz="4" w:space="0" w:color="auto"/>
              <w:right w:val="single" w:sz="4" w:space="0" w:color="auto"/>
            </w:tcBorders>
            <w:shd w:val="clear" w:color="auto" w:fill="auto"/>
            <w:noWrap/>
            <w:vAlign w:val="center"/>
          </w:tcPr>
          <w:p w14:paraId="0A5787A4"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Calibri" w:eastAsia="Calibri" w:hAnsi="Calibri" w:cs="Arial"/>
                <w:color w:val="000000"/>
                <w:kern w:val="2"/>
                <w:sz w:val="21"/>
                <w:szCs w:val="21"/>
                <w14:ligatures w14:val="standardContextual"/>
              </w:rPr>
              <w:t>No</w:t>
            </w:r>
          </w:p>
        </w:tc>
        <w:tc>
          <w:tcPr>
            <w:tcW w:w="1066" w:type="dxa"/>
            <w:tcBorders>
              <w:top w:val="nil"/>
              <w:left w:val="single" w:sz="4" w:space="0" w:color="auto"/>
              <w:bottom w:val="single" w:sz="4" w:space="0" w:color="auto"/>
              <w:right w:val="single" w:sz="4" w:space="0" w:color="auto"/>
            </w:tcBorders>
            <w:shd w:val="clear" w:color="auto" w:fill="auto"/>
            <w:noWrap/>
            <w:vAlign w:val="center"/>
          </w:tcPr>
          <w:p w14:paraId="5AFB635C"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shd w:val="clear" w:color="auto" w:fill="auto"/>
            <w:noWrap/>
            <w:vAlign w:val="center"/>
          </w:tcPr>
          <w:p w14:paraId="791FB6E1"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14:paraId="50B7DC9C"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r>
      <w:tr w:rsidR="00DB35DD" w:rsidRPr="00DB35DD" w14:paraId="56408CFF"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14:paraId="1968445E" w14:textId="77777777" w:rsidR="00DB35DD" w:rsidRPr="00DB35DD" w:rsidRDefault="00DB35DD" w:rsidP="00DB35DD">
            <w:pPr>
              <w:spacing w:after="0" w:line="240" w:lineRule="auto"/>
              <w:jc w:val="center"/>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000000" w:fill="FABF8F"/>
            <w:vAlign w:val="bottom"/>
            <w:hideMark/>
          </w:tcPr>
          <w:p w14:paraId="5013935A"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Times New Roman" w:hAnsi="Georgia" w:cs="Calibri"/>
                <w:color w:val="000000"/>
                <w:sz w:val="24"/>
                <w:szCs w:val="24"/>
              </w:rPr>
              <w:t xml:space="preserve">Sub total </w:t>
            </w:r>
          </w:p>
        </w:tc>
        <w:tc>
          <w:tcPr>
            <w:tcW w:w="1065" w:type="dxa"/>
            <w:tcBorders>
              <w:top w:val="nil"/>
              <w:left w:val="nil"/>
              <w:bottom w:val="single" w:sz="4" w:space="0" w:color="auto"/>
              <w:right w:val="single" w:sz="4" w:space="0" w:color="auto"/>
            </w:tcBorders>
            <w:shd w:val="clear" w:color="000000" w:fill="FABF8F"/>
            <w:noWrap/>
            <w:vAlign w:val="center"/>
            <w:hideMark/>
          </w:tcPr>
          <w:p w14:paraId="1A08CF4C"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066" w:type="dxa"/>
            <w:tcBorders>
              <w:top w:val="nil"/>
              <w:left w:val="nil"/>
              <w:bottom w:val="single" w:sz="4" w:space="0" w:color="auto"/>
              <w:right w:val="single" w:sz="4" w:space="0" w:color="auto"/>
            </w:tcBorders>
            <w:shd w:val="clear" w:color="000000" w:fill="FABF8F"/>
            <w:noWrap/>
            <w:vAlign w:val="center"/>
            <w:hideMark/>
          </w:tcPr>
          <w:p w14:paraId="5F0543CA"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000000" w:fill="FABF8F"/>
            <w:noWrap/>
            <w:vAlign w:val="center"/>
            <w:hideMark/>
          </w:tcPr>
          <w:p w14:paraId="68068A86"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000000" w:fill="FABF8F"/>
            <w:noWrap/>
            <w:vAlign w:val="center"/>
            <w:hideMark/>
          </w:tcPr>
          <w:p w14:paraId="5DFD3754"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35585B58"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6DF9AB" w14:textId="77777777" w:rsidR="00DB35DD" w:rsidRPr="00DB35DD" w:rsidRDefault="00DB35DD" w:rsidP="00DB35DD">
            <w:pPr>
              <w:spacing w:after="0" w:line="240"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auto"/>
            <w:vAlign w:val="bottom"/>
            <w:hideMark/>
          </w:tcPr>
          <w:p w14:paraId="670FBF3B" w14:textId="31B5FFA2"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Times New Roman" w:hAnsi="Georgia" w:cs="Calibri"/>
                <w:color w:val="000000"/>
                <w:sz w:val="24"/>
                <w:szCs w:val="24"/>
              </w:rPr>
              <w:t>Vat 17%</w:t>
            </w:r>
          </w:p>
        </w:tc>
        <w:tc>
          <w:tcPr>
            <w:tcW w:w="1065" w:type="dxa"/>
            <w:tcBorders>
              <w:top w:val="nil"/>
              <w:left w:val="nil"/>
              <w:bottom w:val="single" w:sz="4" w:space="0" w:color="auto"/>
              <w:right w:val="single" w:sz="4" w:space="0" w:color="auto"/>
            </w:tcBorders>
            <w:shd w:val="clear" w:color="auto" w:fill="auto"/>
            <w:noWrap/>
            <w:vAlign w:val="center"/>
            <w:hideMark/>
          </w:tcPr>
          <w:p w14:paraId="6228176B"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37174DAC"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auto"/>
            <w:noWrap/>
            <w:vAlign w:val="center"/>
            <w:hideMark/>
          </w:tcPr>
          <w:p w14:paraId="140B853F"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auto"/>
            <w:noWrap/>
            <w:vAlign w:val="center"/>
            <w:hideMark/>
          </w:tcPr>
          <w:p w14:paraId="1903797C"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r w:rsidR="00DB35DD" w:rsidRPr="00DB35DD" w14:paraId="4ED1B4A1" w14:textId="77777777" w:rsidTr="00AE65D1">
        <w:trPr>
          <w:trHeight w:val="600"/>
          <w:jc w:val="center"/>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19B51BE2"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000000" w:fill="92D050"/>
            <w:noWrap/>
            <w:vAlign w:val="bottom"/>
            <w:hideMark/>
          </w:tcPr>
          <w:p w14:paraId="53FB6991"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Times New Roman" w:hAnsi="Georgia" w:cs="Calibri"/>
                <w:color w:val="000000"/>
                <w:sz w:val="24"/>
                <w:szCs w:val="24"/>
              </w:rPr>
              <w:t>Total cost</w:t>
            </w:r>
          </w:p>
        </w:tc>
        <w:tc>
          <w:tcPr>
            <w:tcW w:w="1065" w:type="dxa"/>
            <w:tcBorders>
              <w:top w:val="nil"/>
              <w:left w:val="nil"/>
              <w:bottom w:val="single" w:sz="4" w:space="0" w:color="auto"/>
              <w:right w:val="single" w:sz="4" w:space="0" w:color="auto"/>
            </w:tcBorders>
            <w:shd w:val="clear" w:color="000000" w:fill="92D050"/>
            <w:noWrap/>
            <w:vAlign w:val="bottom"/>
            <w:hideMark/>
          </w:tcPr>
          <w:p w14:paraId="6F0DCFEA"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066" w:type="dxa"/>
            <w:tcBorders>
              <w:top w:val="nil"/>
              <w:left w:val="nil"/>
              <w:bottom w:val="single" w:sz="4" w:space="0" w:color="auto"/>
              <w:right w:val="single" w:sz="4" w:space="0" w:color="auto"/>
            </w:tcBorders>
            <w:shd w:val="clear" w:color="000000" w:fill="92D050"/>
            <w:noWrap/>
            <w:vAlign w:val="bottom"/>
            <w:hideMark/>
          </w:tcPr>
          <w:p w14:paraId="7FEE47F4"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000000" w:fill="92D050"/>
            <w:noWrap/>
            <w:vAlign w:val="bottom"/>
            <w:hideMark/>
          </w:tcPr>
          <w:p w14:paraId="734B56E5" w14:textId="77777777" w:rsidR="00DB35DD" w:rsidRPr="00DB35DD" w:rsidRDefault="00DB35DD" w:rsidP="00DB35DD">
            <w:pPr>
              <w:spacing w:after="0" w:line="240" w:lineRule="auto"/>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000000" w:fill="92D050"/>
            <w:noWrap/>
            <w:vAlign w:val="center"/>
            <w:hideMark/>
          </w:tcPr>
          <w:p w14:paraId="2C5187C1" w14:textId="77777777" w:rsidR="00DB35DD" w:rsidRPr="00DB35DD" w:rsidRDefault="00DB35DD" w:rsidP="00DB35DD">
            <w:pPr>
              <w:spacing w:after="0" w:line="240" w:lineRule="auto"/>
              <w:jc w:val="center"/>
              <w:rPr>
                <w:rFonts w:ascii="Georgia" w:eastAsia="Times New Roman" w:hAnsi="Georgia" w:cs="Calibri"/>
                <w:color w:val="000000"/>
                <w:sz w:val="24"/>
                <w:szCs w:val="24"/>
              </w:rPr>
            </w:pPr>
            <w:r w:rsidRPr="00DB35DD">
              <w:rPr>
                <w:rFonts w:ascii="Georgia" w:eastAsia="Times New Roman" w:hAnsi="Georgia" w:cs="Calibri"/>
                <w:color w:val="000000"/>
                <w:sz w:val="24"/>
                <w:szCs w:val="24"/>
              </w:rPr>
              <w:t> </w:t>
            </w:r>
          </w:p>
        </w:tc>
      </w:tr>
    </w:tbl>
    <w:p w14:paraId="47CD49F2" w14:textId="77777777" w:rsidR="00553CEF" w:rsidRDefault="00553CEF" w:rsidP="00433278">
      <w:pPr>
        <w:jc w:val="center"/>
        <w:rPr>
          <w:rFonts w:ascii="Georgia" w:eastAsia="Times New Roman" w:hAnsi="Georgia" w:cstheme="majorBidi"/>
          <w:b/>
          <w:bCs/>
          <w:u w:val="single"/>
          <w:rtl/>
        </w:rPr>
      </w:pPr>
    </w:p>
    <w:p w14:paraId="299AACDF" w14:textId="77777777" w:rsidR="00553CEF" w:rsidRDefault="00553CEF" w:rsidP="00433278">
      <w:pPr>
        <w:jc w:val="center"/>
        <w:rPr>
          <w:rFonts w:ascii="Georgia" w:eastAsia="Times New Roman" w:hAnsi="Georgia" w:cstheme="majorBidi"/>
          <w:b/>
          <w:bCs/>
          <w:u w:val="single"/>
          <w:rtl/>
        </w:rPr>
      </w:pPr>
    </w:p>
    <w:p w14:paraId="56B9BC6F" w14:textId="77777777" w:rsidR="002B1748" w:rsidRDefault="002B1748" w:rsidP="00532470">
      <w:pPr>
        <w:pStyle w:val="ListParagraph"/>
        <w:spacing w:after="0" w:line="240" w:lineRule="auto"/>
        <w:ind w:left="360"/>
        <w:rPr>
          <w:b/>
          <w:bCs/>
          <w:color w:val="FF0000"/>
          <w:lang w:val="en-GB"/>
        </w:rPr>
      </w:pPr>
    </w:p>
    <w:p w14:paraId="2AA78106" w14:textId="77777777" w:rsidR="003A66FB" w:rsidRPr="002F7E9F" w:rsidRDefault="003A66FB"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duly accredited representatives of PA shall have the right to inspect the goods called for under this Contract at Vendor’s stores, during manufacture, in the ports or places of shipment, and the </w:t>
      </w:r>
      <w:r w:rsidRPr="00532470">
        <w:rPr>
          <w:rFonts w:eastAsia="Times New Roman" w:cs="Tahoma"/>
        </w:rPr>
        <w:lastRenderedPageBreak/>
        <w:t>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lastRenderedPageBreak/>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lastRenderedPageBreak/>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483D2991"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r w:rsidR="009F6916" w:rsidRPr="000402C6">
        <w:rPr>
          <w:rFonts w:ascii="Georgia" w:hAnsi="Georgia" w:cs="Arial"/>
          <w:sz w:val="21"/>
          <w:szCs w:val="21"/>
        </w:rPr>
        <w:t>requirements.</w:t>
      </w:r>
    </w:p>
    <w:p w14:paraId="4DE9B605" w14:textId="110656B4"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r w:rsidR="009F6916" w:rsidRPr="000402C6">
        <w:rPr>
          <w:rFonts w:ascii="Georgia" w:hAnsi="Georgia" w:cs="Arial"/>
          <w:sz w:val="21"/>
          <w:szCs w:val="21"/>
        </w:rPr>
        <w:t>regulations.</w:t>
      </w:r>
    </w:p>
    <w:p w14:paraId="19F8B0C4" w14:textId="12439090"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r w:rsidR="009F6916" w:rsidRPr="000402C6">
        <w:rPr>
          <w:rFonts w:ascii="Georgia" w:hAnsi="Georgia" w:cs="Arial"/>
          <w:sz w:val="21"/>
          <w:szCs w:val="21"/>
        </w:rPr>
        <w:t>work.</w:t>
      </w:r>
    </w:p>
    <w:p w14:paraId="06BDB9D8" w14:textId="08BDDA15"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financially robust and has the necessary policies in place to prevent fraud, financial crime, and terrorist </w:t>
      </w:r>
      <w:r w:rsidR="009F6916" w:rsidRPr="000402C6">
        <w:rPr>
          <w:rFonts w:ascii="Georgia" w:hAnsi="Georgia" w:cs="Arial"/>
          <w:sz w:val="21"/>
          <w:szCs w:val="21"/>
        </w:rPr>
        <w:t>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Please indicate your type of organisation</w:t>
            </w:r>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organisation.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Affiliated Organisation(s)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Does your organisation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Has your organisation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DFID require organisations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Is your organisation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Your organisation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organisation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If your organisation,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…participation in criminal organisation.</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…child labour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reach of labour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organisation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Is your organisation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3: Please indicate ‘Yes’ or ‘No’ as to whether your organisation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organisational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insert organisation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49AC960B"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all insurance certificates as listed in section </w:t>
      </w:r>
      <w:r w:rsidR="00C171F7" w:rsidRPr="000402C6">
        <w:rPr>
          <w:rFonts w:ascii="Georgia" w:hAnsi="Georgia" w:cs="Arial"/>
          <w:sz w:val="21"/>
          <w:szCs w:val="21"/>
        </w:rPr>
        <w:t>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009BC914"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 xml:space="preserve">Copy of the policies/documents listed in Part 3 of this </w:t>
      </w:r>
      <w:r w:rsidR="00C171F7" w:rsidRPr="00D211BF">
        <w:rPr>
          <w:rFonts w:ascii="Georgia" w:hAnsi="Georgia" w:cs="Arial"/>
          <w:sz w:val="21"/>
          <w:szCs w:val="21"/>
        </w:rPr>
        <w:t>fo</w:t>
      </w:r>
      <w:r w:rsidR="00C171F7">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B473" w14:textId="77777777" w:rsidR="00640E36" w:rsidRDefault="00640E36" w:rsidP="00365509">
      <w:pPr>
        <w:spacing w:after="0" w:line="240" w:lineRule="auto"/>
      </w:pPr>
      <w:r>
        <w:separator/>
      </w:r>
    </w:p>
  </w:endnote>
  <w:endnote w:type="continuationSeparator" w:id="0">
    <w:p w14:paraId="5BF870E9" w14:textId="77777777" w:rsidR="00640E36" w:rsidRDefault="00640E36"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09C9" w14:textId="77777777" w:rsidR="00640E36" w:rsidRDefault="00640E36" w:rsidP="00365509">
      <w:pPr>
        <w:spacing w:after="0" w:line="240" w:lineRule="auto"/>
      </w:pPr>
      <w:r>
        <w:separator/>
      </w:r>
    </w:p>
  </w:footnote>
  <w:footnote w:type="continuationSeparator" w:id="0">
    <w:p w14:paraId="142EA513" w14:textId="77777777" w:rsidR="00640E36" w:rsidRDefault="00640E36"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0D74"/>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318A"/>
    <w:rsid w:val="00394F49"/>
    <w:rsid w:val="003965DD"/>
    <w:rsid w:val="00396DF7"/>
    <w:rsid w:val="00397D23"/>
    <w:rsid w:val="003A04D4"/>
    <w:rsid w:val="003A0FBF"/>
    <w:rsid w:val="003A66FB"/>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191A"/>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1182"/>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9F6916"/>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272BC"/>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3F67"/>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65D1"/>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2C0"/>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1F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1CB"/>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35DD"/>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C8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5326</Words>
  <Characters>30360</Characters>
  <Application>Microsoft Office Word</Application>
  <DocSecurity>0</DocSecurity>
  <Lines>253</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88</cp:revision>
  <cp:lastPrinted>2020-10-18T11:39:00Z</cp:lastPrinted>
  <dcterms:created xsi:type="dcterms:W3CDTF">2022-01-26T12:51:00Z</dcterms:created>
  <dcterms:modified xsi:type="dcterms:W3CDTF">2025-01-14T11:46:00Z</dcterms:modified>
</cp:coreProperties>
</file>